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did Irena's Children 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were the Jews deported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Irena's fake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funeral did Irena miss because she had to go into hiding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side did irena hide the Jews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 irena's daughter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segregated area where the Jews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baby that Irena smuggled out of the ghetto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some of the Jews hid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were the Jews deported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irena gave the kids when she saved 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Irena used this type of car to get people out of the ghetto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irena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carried children out of the hospital while the kids were in food boxes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women was a doctor and died in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women who saved many children during warsaw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vaccines that irena gave to the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religion that the children were converted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prison's name that irena was put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Jews wore in there sleave of their shirts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organization that irena worked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did Irena's Children go</dc:title>
  <dcterms:created xsi:type="dcterms:W3CDTF">2021-10-11T21:52:27Z</dcterms:created>
  <dcterms:modified xsi:type="dcterms:W3CDTF">2021-10-11T21:52:27Z</dcterms:modified>
</cp:coreProperties>
</file>