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did Jesus Preach?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did Jesus Preach?</dc:title>
  <dcterms:created xsi:type="dcterms:W3CDTF">2021-10-11T21:53:19Z</dcterms:created>
  <dcterms:modified xsi:type="dcterms:W3CDTF">2021-10-11T21:53:19Z</dcterms:modified>
</cp:coreProperties>
</file>