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did they hide the green stone?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their    </w:t>
      </w:r>
      <w:r>
        <w:t xml:space="preserve">   you    </w:t>
      </w:r>
      <w:r>
        <w:t xml:space="preserve">   by    </w:t>
      </w:r>
      <w:r>
        <w:t xml:space="preserve">   there    </w:t>
      </w:r>
      <w:r>
        <w:t xml:space="preserve">   from    </w:t>
      </w:r>
      <w:r>
        <w:t xml:space="preserve">   were    </w:t>
      </w:r>
      <w:r>
        <w:t xml:space="preserve">   where    </w:t>
      </w:r>
      <w:r>
        <w:t xml:space="preserve">   they    </w:t>
      </w:r>
      <w:r>
        <w:t xml:space="preserve">   hide    </w:t>
      </w:r>
      <w:r>
        <w:t xml:space="preserve">   line    </w:t>
      </w:r>
      <w:r>
        <w:t xml:space="preserve">   stone    </w:t>
      </w:r>
      <w:r>
        <w:t xml:space="preserve">   seed    </w:t>
      </w:r>
      <w:r>
        <w:t xml:space="preserve">   green    </w:t>
      </w:r>
      <w:r>
        <w:t xml:space="preserve">   your    </w:t>
      </w:r>
      <w:r>
        <w:t xml:space="preserve">   make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did they hide the green stone?</dc:title>
  <dcterms:created xsi:type="dcterms:W3CDTF">2021-11-17T03:36:29Z</dcterms:created>
  <dcterms:modified xsi:type="dcterms:W3CDTF">2021-11-17T03:36:29Z</dcterms:modified>
</cp:coreProperties>
</file>