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do I fit in?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deep awareness of and sympathy for another's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using your voice in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 of false 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show mercy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of thankfulness and appreciation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acting in a manner that is mild and even-tempered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or showing gratitude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tendency to be kind and forgiving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perfect bond of 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 natured tolerance of delay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do I fit in?</dc:title>
  <dcterms:created xsi:type="dcterms:W3CDTF">2021-10-11T21:52:18Z</dcterms:created>
  <dcterms:modified xsi:type="dcterms:W3CDTF">2021-10-11T21:52:18Z</dcterms:modified>
</cp:coreProperties>
</file>