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do animals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desert can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and blue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place where animals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season is the coldest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animals need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something that is shaped like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else can you find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we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animals eat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helps plants to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Insects are creepy and like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Bears can live 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 builds a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trees help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animal would you find in the woods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area receives more sunlight than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season does the leaves change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plentiful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and what live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do animals live</dc:title>
  <dcterms:created xsi:type="dcterms:W3CDTF">2021-10-11T21:53:07Z</dcterms:created>
  <dcterms:modified xsi:type="dcterms:W3CDTF">2021-10-11T21:53:07Z</dcterms:modified>
</cp:coreProperties>
</file>