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Where do you find these things in Colorado?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fair complexion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field, countryside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fly (insect)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Rib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many Cottonwood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Sleeve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Good view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irrigation ditch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Rabbits, bunnies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Rock, stone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Wild Choke Cherry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Big curry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Soul, spirit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Where do you find these things in Colorado?</dc:title>
  <dcterms:created xsi:type="dcterms:W3CDTF">2021-10-11T21:52:33Z</dcterms:created>
  <dcterms:modified xsi:type="dcterms:W3CDTF">2021-10-11T21:52:33Z</dcterms:modified>
</cp:coreProperties>
</file>