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do you go...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get treated when you are 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sleep away from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send letters and parcels?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book your holidays?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have a meal?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watch a movie?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get on a bus?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some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have a cup of coffee?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report a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catch a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read or borrow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see pieces of art?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do you go...</dc:title>
  <dcterms:created xsi:type="dcterms:W3CDTF">2021-10-11T21:53:26Z</dcterms:created>
  <dcterms:modified xsi:type="dcterms:W3CDTF">2021-10-11T21:53:26Z</dcterms:modified>
</cp:coreProperties>
</file>