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Where do you think you're going??</w:t>
      </w:r>
    </w:p>
    <w:p>
      <w:pPr>
        <w:pStyle w:val="Questions"/>
      </w:pPr>
      <w:r>
        <w:t xml:space="preserve">1. SHEKCOLR SLEMOH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RIWSSENTTME BBEAY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3. UCNKGHAIBM APLAEC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4. QNEEU BZETIEALH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LOEDUB EEKCRD SUB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6. ETGNEODHES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YAHRR TPORTE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IBG NEB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WTROE FO NDNOLO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EYDH KPAR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CJKA EHT RRIPEP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12. HTE EVRIR AHEMTS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13. PTDIDAONGN TISTOAN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14. RTOCOD OHW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DNONLO YEE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RFBEUYAR CATONAVI </w:t>
      </w:r>
      <w:r>
        <w:rPr>
          <w:u w:val="single"/>
        </w:rPr>
        <w:t xml:space="preserve">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Where do you think you're going??</dc:title>
  <dcterms:created xsi:type="dcterms:W3CDTF">2021-10-11T21:53:06Z</dcterms:created>
  <dcterms:modified xsi:type="dcterms:W3CDTF">2021-10-11T21:53:06Z</dcterms:modified>
</cp:coreProperties>
</file>