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does stuff come from?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an abundance of valuable possessions 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a country or region in terms of production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companies and activities involved in the process of producing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that provides a optional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received one regular basis for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job that involves getting raw materials from the natural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job where you make things in factories like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time when one is not working or occupied; 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company, or country that makes, grows, or supplies goods or commodities for sale.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does stuff come from?</dc:title>
  <dcterms:created xsi:type="dcterms:W3CDTF">2021-10-11T21:53:28Z</dcterms:created>
  <dcterms:modified xsi:type="dcterms:W3CDTF">2021-10-11T21:53:28Z</dcterms:modified>
</cp:coreProperties>
</file>