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in the World?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baltic    </w:t>
      </w:r>
      <w:r>
        <w:t xml:space="preserve">   caribbean    </w:t>
      </w:r>
      <w:r>
        <w:t xml:space="preserve">   caspian    </w:t>
      </w:r>
      <w:r>
        <w:t xml:space="preserve">   red    </w:t>
      </w:r>
      <w:r>
        <w:t xml:space="preserve">   greenwich meridian    </w:t>
      </w:r>
      <w:r>
        <w:t xml:space="preserve">   tropic of capricorn    </w:t>
      </w:r>
      <w:r>
        <w:t xml:space="preserve">   tropic of cancer    </w:t>
      </w:r>
      <w:r>
        <w:t xml:space="preserve">   atlantic    </w:t>
      </w:r>
      <w:r>
        <w:t xml:space="preserve">   arctic    </w:t>
      </w:r>
      <w:r>
        <w:t xml:space="preserve">   indian    </w:t>
      </w:r>
      <w:r>
        <w:t xml:space="preserve">   southern    </w:t>
      </w:r>
      <w:r>
        <w:t xml:space="preserve">   pacific    </w:t>
      </w:r>
      <w:r>
        <w:t xml:space="preserve">   equator    </w:t>
      </w:r>
      <w:r>
        <w:t xml:space="preserve">   antarctica    </w:t>
      </w:r>
      <w:r>
        <w:t xml:space="preserve">   africa    </w:t>
      </w:r>
      <w:r>
        <w:t xml:space="preserve">   oceania    </w:t>
      </w:r>
      <w:r>
        <w:t xml:space="preserve">   southamerica    </w:t>
      </w:r>
      <w:r>
        <w:t xml:space="preserve">   north america    </w:t>
      </w:r>
      <w:r>
        <w:t xml:space="preserve">   asia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World?</dc:title>
  <dcterms:created xsi:type="dcterms:W3CDTF">2021-10-11T21:54:01Z</dcterms:created>
  <dcterms:modified xsi:type="dcterms:W3CDTF">2021-10-11T21:54:01Z</dcterms:modified>
</cp:coreProperties>
</file>