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in the World..?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Madrid    </w:t>
      </w:r>
      <w:r>
        <w:t xml:space="preserve">   St. Helier    </w:t>
      </w:r>
      <w:r>
        <w:t xml:space="preserve">   Cobh    </w:t>
      </w:r>
      <w:r>
        <w:t xml:space="preserve">   Algarve    </w:t>
      </w:r>
      <w:r>
        <w:t xml:space="preserve">   Goa    </w:t>
      </w:r>
      <w:r>
        <w:t xml:space="preserve">   Flam    </w:t>
      </w:r>
      <w:r>
        <w:t xml:space="preserve">   Stavanger    </w:t>
      </w:r>
      <w:r>
        <w:t xml:space="preserve">   Bergen    </w:t>
      </w:r>
      <w:r>
        <w:t xml:space="preserve">   Kefalonia    </w:t>
      </w:r>
      <w:r>
        <w:t xml:space="preserve">   Korkula    </w:t>
      </w:r>
      <w:r>
        <w:t xml:space="preserve">   Malaga    </w:t>
      </w:r>
      <w:r>
        <w:t xml:space="preserve">   Las Palmas    </w:t>
      </w:r>
      <w:r>
        <w:t xml:space="preserve">   Funchal    </w:t>
      </w:r>
      <w:r>
        <w:t xml:space="preserve">   Gibralter    </w:t>
      </w:r>
      <w:r>
        <w:t xml:space="preserve">   Geranger    </w:t>
      </w:r>
      <w:r>
        <w:t xml:space="preserve">   Lisbon    </w:t>
      </w:r>
      <w:r>
        <w:t xml:space="preserve">   Monte Carlo    </w:t>
      </w:r>
      <w:r>
        <w:t xml:space="preserve">   Vigo    </w:t>
      </w:r>
      <w:r>
        <w:t xml:space="preserve">   Zebrugge    </w:t>
      </w:r>
      <w:r>
        <w:t xml:space="preserve">   Paris    </w:t>
      </w:r>
      <w:r>
        <w:t xml:space="preserve">   Florence    </w:t>
      </w:r>
      <w:r>
        <w:t xml:space="preserve">   Pisa    </w:t>
      </w:r>
      <w:r>
        <w:t xml:space="preserve">   Rome    </w:t>
      </w:r>
      <w:r>
        <w:t xml:space="preserve">   Brussels    </w:t>
      </w:r>
      <w:r>
        <w:t xml:space="preserve">   Bruges    </w:t>
      </w:r>
      <w:r>
        <w:t xml:space="preserve">   Dublin    </w:t>
      </w:r>
      <w:r>
        <w:t xml:space="preserve">   Venice    </w:t>
      </w:r>
      <w:r>
        <w:t xml:space="preserve">   Barcelona    </w:t>
      </w:r>
      <w:r>
        <w:t xml:space="preserve">   Seville    </w:t>
      </w:r>
      <w:r>
        <w:t xml:space="preserve">   Porto    </w:t>
      </w:r>
      <w:r>
        <w:t xml:space="preserve">   Castelo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the World..?</dc:title>
  <dcterms:created xsi:type="dcterms:W3CDTF">2021-10-11T21:54:09Z</dcterms:created>
  <dcterms:modified xsi:type="dcterms:W3CDTF">2021-10-11T21:54:09Z</dcterms:modified>
</cp:coreProperties>
</file>