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Where in the World?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on the summit of Goatfell. In which country are you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in the administrative capital of Crete. Where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in the Atacama desert. In which South American country are you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climbing the volcanic mountains in the U.S.A. called the Three Sisters. In which State are you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look up at the national flag. It is blue with Union Jack in the top left. It has 6 stars on it. Where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are travelling to France from Spain through a small country. Where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are travelling on the canal that links the East coast with the West coast. What is the name of the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encounter wild primates in Europe. Where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are in the city of Bastia, on which Mediterranean Island are you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about to sail to Canada's largest island. Where are you going?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stood on the highest point of mainland Spain. What mountain are you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on Lake Vanern. In which European country are you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city are you if you are in the capital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in Britain's largest National Park. Where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in the capitol of Ulaanbaatar. Which country are you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the rule of President Tito the Balkan states were united in one country. What was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in Zealand. In which country are you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admiring the statue of King Zog, the country's last king. Which country are you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in Vladivostok. In which country are you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 in Transylvania. Which country are you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in the World?</dc:title>
  <dcterms:created xsi:type="dcterms:W3CDTF">2021-10-11T21:52:54Z</dcterms:created>
  <dcterms:modified xsi:type="dcterms:W3CDTF">2021-10-11T21:52:54Z</dcterms:modified>
</cp:coreProperties>
</file>