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in the World?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PAKISTAN    </w:t>
      </w:r>
      <w:r>
        <w:t xml:space="preserve">   GERMANY    </w:t>
      </w:r>
      <w:r>
        <w:t xml:space="preserve">   HAITI    </w:t>
      </w:r>
      <w:r>
        <w:t xml:space="preserve">   FRANCE    </w:t>
      </w:r>
      <w:r>
        <w:t xml:space="preserve">   NORTHERN IRELAND    </w:t>
      </w:r>
      <w:r>
        <w:t xml:space="preserve">   CHINA    </w:t>
      </w:r>
      <w:r>
        <w:t xml:space="preserve">   ITALY    </w:t>
      </w:r>
      <w:r>
        <w:t xml:space="preserve">   JORDAN    </w:t>
      </w:r>
      <w:r>
        <w:t xml:space="preserve">   KENYA    </w:t>
      </w:r>
      <w:r>
        <w:t xml:space="preserve">   NEPAL    </w:t>
      </w:r>
      <w:r>
        <w:t xml:space="preserve">   MALI    </w:t>
      </w:r>
      <w:r>
        <w:t xml:space="preserve">   UNITED STATES    </w:t>
      </w:r>
      <w:r>
        <w:t xml:space="preserve">   EGYPT    </w:t>
      </w:r>
      <w:r>
        <w:t xml:space="preserve">   INDIA    </w:t>
      </w:r>
      <w:r>
        <w:t xml:space="preserve">   MEXICO    </w:t>
      </w:r>
      <w:r>
        <w:t xml:space="preserve">   GREENLAND    </w:t>
      </w:r>
      <w:r>
        <w:t xml:space="preserve">   CANADA    </w:t>
      </w:r>
      <w:r>
        <w:t xml:space="preserve">   PERU    </w:t>
      </w:r>
      <w:r>
        <w:t xml:space="preserve">   IRAQ    </w:t>
      </w:r>
      <w:r>
        <w:t xml:space="preserve">   AUSTRALIA    </w:t>
      </w:r>
      <w:r>
        <w:t xml:space="preserve">   KAZAKHSTAN    </w:t>
      </w:r>
      <w:r>
        <w:t xml:space="preserve">   BRAZIL    </w:t>
      </w:r>
      <w:r>
        <w:t xml:space="preserve">   ICELAND    </w:t>
      </w:r>
      <w:r>
        <w:t xml:space="preserve">   ENGLAND    </w:t>
      </w:r>
      <w:r>
        <w:t xml:space="preserve">   MOROCCO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the World?</dc:title>
  <dcterms:created xsi:type="dcterms:W3CDTF">2021-10-11T21:52:59Z</dcterms:created>
  <dcterms:modified xsi:type="dcterms:W3CDTF">2021-10-11T21:52:59Z</dcterms:modified>
</cp:coreProperties>
</file>