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in the World?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indian    </w:t>
      </w:r>
      <w:r>
        <w:t xml:space="preserve">   welsh    </w:t>
      </w:r>
      <w:r>
        <w:t xml:space="preserve">   scottish    </w:t>
      </w:r>
      <w:r>
        <w:t xml:space="preserve">   egyptian    </w:t>
      </w:r>
      <w:r>
        <w:t xml:space="preserve">   nigerian    </w:t>
      </w:r>
      <w:r>
        <w:t xml:space="preserve">   russian    </w:t>
      </w:r>
      <w:r>
        <w:t xml:space="preserve">   kenyan    </w:t>
      </w:r>
      <w:r>
        <w:t xml:space="preserve">   french    </w:t>
      </w:r>
      <w:r>
        <w:t xml:space="preserve">   danish    </w:t>
      </w:r>
      <w:r>
        <w:t xml:space="preserve">   chinese    </w:t>
      </w:r>
      <w:r>
        <w:t xml:space="preserve">   australian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in the World?</dc:title>
  <dcterms:created xsi:type="dcterms:W3CDTF">2021-10-11T21:53:04Z</dcterms:created>
  <dcterms:modified xsi:type="dcterms:W3CDTF">2021-10-11T21:53:04Z</dcterms:modified>
</cp:coreProperties>
</file>