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in the world?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Countries    </w:t>
      </w:r>
      <w:r>
        <w:t xml:space="preserve">   Fiji    </w:t>
      </w:r>
      <w:r>
        <w:t xml:space="preserve">   India    </w:t>
      </w:r>
      <w:r>
        <w:t xml:space="preserve">   Brazil    </w:t>
      </w:r>
      <w:r>
        <w:t xml:space="preserve">   Canada    </w:t>
      </w:r>
      <w:r>
        <w:t xml:space="preserve">   Kenya    </w:t>
      </w:r>
      <w:r>
        <w:t xml:space="preserve">   United Kingdom    </w:t>
      </w:r>
      <w:r>
        <w:t xml:space="preserve">   Australasia    </w:t>
      </w:r>
      <w:r>
        <w:t xml:space="preserve">   Oceania    </w:t>
      </w:r>
      <w:r>
        <w:t xml:space="preserve">   South America    </w:t>
      </w:r>
      <w:r>
        <w:t xml:space="preserve">   North America    </w:t>
      </w:r>
      <w:r>
        <w:t xml:space="preserve">   Africa    </w:t>
      </w:r>
      <w:r>
        <w:t xml:space="preserve">   Asia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world?</dc:title>
  <dcterms:created xsi:type="dcterms:W3CDTF">2021-10-11T21:52:45Z</dcterms:created>
  <dcterms:modified xsi:type="dcterms:W3CDTF">2021-10-11T21:52:45Z</dcterms:modified>
</cp:coreProperties>
</file>