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is Africa?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Antartica    </w:t>
      </w:r>
      <w:r>
        <w:t xml:space="preserve">   Arctic Ocean    </w:t>
      </w:r>
      <w:r>
        <w:t xml:space="preserve">   Asia    </w:t>
      </w:r>
      <w:r>
        <w:t xml:space="preserve">   Atlantic Ocean    </w:t>
      </w:r>
      <w:r>
        <w:t xml:space="preserve">   Europe    </w:t>
      </w:r>
      <w:r>
        <w:t xml:space="preserve">   Indian Ocean    </w:t>
      </w:r>
      <w:r>
        <w:t xml:space="preserve">   North America    </w:t>
      </w:r>
      <w:r>
        <w:t xml:space="preserve">   Oceania    </w:t>
      </w:r>
      <w:r>
        <w:t xml:space="preserve">   Pacific Ocean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Africa?</dc:title>
  <dcterms:created xsi:type="dcterms:W3CDTF">2021-10-11T21:54:03Z</dcterms:created>
  <dcterms:modified xsi:type="dcterms:W3CDTF">2021-10-11T21:54:03Z</dcterms:modified>
</cp:coreProperties>
</file>