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is it??? (2,4,3,4)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job did Zacchaeus hold in the Bible? (3,9)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flower is associated with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hill where they crucified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rabbit in Lewis Carol's Alice In Wonderland always carry with him?  (1,6,5)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Which country does Easter Island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of the Easter bunny was originated in the 1700s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Bambi’s rabbit pal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person to see Jesus after the Resurrection? (4,9)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Composer famous for The Planets?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apostle was absent when Jesus appeared to the group and doubted the Resurrection?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what street in New York does the traditional Easter parade take place?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is the Teletubby Tinky Winky?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nation’s favourite way to eat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flower is associated with Easter?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is it??? (2,4,3,4)</dc:title>
  <dcterms:created xsi:type="dcterms:W3CDTF">2021-10-11T21:54:13Z</dcterms:created>
  <dcterms:modified xsi:type="dcterms:W3CDTF">2021-10-11T21:54:13Z</dcterms:modified>
</cp:coreProperties>
</file>