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Where is my next clue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BUNNY    </w:t>
      </w:r>
      <w:r>
        <w:t xml:space="preserve">   CHICKS    </w:t>
      </w:r>
      <w:r>
        <w:t xml:space="preserve">   CHOCOLATE    </w:t>
      </w:r>
      <w:r>
        <w:t xml:space="preserve">   CHURCH    </w:t>
      </w:r>
      <w:r>
        <w:t xml:space="preserve">   COIN    </w:t>
      </w:r>
      <w:r>
        <w:t xml:space="preserve">   COUSINS    </w:t>
      </w:r>
      <w:r>
        <w:t xml:space="preserve">   CROSS    </w:t>
      </w:r>
      <w:r>
        <w:t xml:space="preserve">   EGGS    </w:t>
      </w:r>
      <w:r>
        <w:t xml:space="preserve">   FAMILY    </w:t>
      </w:r>
      <w:r>
        <w:t xml:space="preserve">   FUN    </w:t>
      </w:r>
      <w:r>
        <w:t xml:space="preserve">   HUNT    </w:t>
      </w:r>
      <w:r>
        <w:t xml:space="preserve">   JESUS    </w:t>
      </w:r>
      <w:r>
        <w:t xml:space="preserve">   LOVE    </w:t>
      </w:r>
      <w:r>
        <w:t xml:space="preserve">   PRIZES    </w:t>
      </w:r>
      <w:r>
        <w:t xml:space="preserve">   SUNNY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is my next clue</dc:title>
  <dcterms:created xsi:type="dcterms:W3CDTF">2021-10-11T21:53:37Z</dcterms:created>
  <dcterms:modified xsi:type="dcterms:W3CDTF">2021-10-11T21:53:37Z</dcterms:modified>
</cp:coreProperties>
</file>