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is the Eiffel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GUY DE MAUPASSANT    </w:t>
      </w:r>
      <w:r>
        <w:t xml:space="preserve">   ARC DE TRIOMPHE    </w:t>
      </w:r>
      <w:r>
        <w:t xml:space="preserve">   NOTRE DAME    </w:t>
      </w:r>
      <w:r>
        <w:t xml:space="preserve">   LAUVRE    </w:t>
      </w:r>
      <w:r>
        <w:t xml:space="preserve">   WORLD WARS    </w:t>
      </w:r>
      <w:r>
        <w:t xml:space="preserve">   RENOVATIONS    </w:t>
      </w:r>
      <w:r>
        <w:t xml:space="preserve">   RADIO WAVES    </w:t>
      </w:r>
      <w:r>
        <w:t xml:space="preserve">   STATUE OF LIBERTY    </w:t>
      </w:r>
      <w:r>
        <w:t xml:space="preserve">   GUSTAVE    </w:t>
      </w:r>
      <w:r>
        <w:t xml:space="preserve">   EXPOSITION UNIVERSELLE    </w:t>
      </w:r>
      <w:r>
        <w:t xml:space="preserve">   CONTEST    </w:t>
      </w:r>
      <w:r>
        <w:t xml:space="preserve">   IRON LADY    </w:t>
      </w:r>
      <w:r>
        <w:t xml:space="preserve">   LATTICE    </w:t>
      </w:r>
      <w:r>
        <w:t xml:space="preserve">   IRON    </w:t>
      </w:r>
      <w:r>
        <w:t xml:space="preserve">   LIMESTONE    </w:t>
      </w:r>
      <w:r>
        <w:t xml:space="preserve">   SEINE RIVER    </w:t>
      </w:r>
      <w:r>
        <w:t xml:space="preserve">   EIFFEL TOWER    </w:t>
      </w:r>
      <w:r>
        <w:t xml:space="preserve">   EUROPE    </w:t>
      </w:r>
      <w:r>
        <w:t xml:space="preserve">   FRANCE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the Eiffel Tower</dc:title>
  <dcterms:created xsi:type="dcterms:W3CDTF">2021-10-11T21:53:39Z</dcterms:created>
  <dcterms:modified xsi:type="dcterms:W3CDTF">2021-10-11T21:53:39Z</dcterms:modified>
</cp:coreProperties>
</file>