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is your basket?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Glow in the dark egg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pointed orange root eaten as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Easter bonnet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Easter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container usually made by weaving together long thin pieces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get eggs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decorate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 is always on this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bunnies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Colorful iconic Easter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animal delivers Easter baskets?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bunny left in your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Christian church festival that celebrates the return of Jesus to life following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 filler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decorate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Reese’s eggs filling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Sugar coated marshmallow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sweet food made with sugar 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Easter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your basket?</dc:title>
  <dcterms:created xsi:type="dcterms:W3CDTF">2021-10-11T21:54:04Z</dcterms:created>
  <dcterms:modified xsi:type="dcterms:W3CDTF">2021-10-11T21:54:04Z</dcterms:modified>
</cp:coreProperties>
</file>