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Where on Earth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Venice    </w:t>
      </w:r>
      <w:r>
        <w:t xml:space="preserve">   Puerto Rico    </w:t>
      </w:r>
      <w:r>
        <w:t xml:space="preserve">   Disney World    </w:t>
      </w:r>
      <w:r>
        <w:t xml:space="preserve">   Las Angeles    </w:t>
      </w:r>
      <w:r>
        <w:t xml:space="preserve">   St Thomas     </w:t>
      </w:r>
      <w:r>
        <w:t xml:space="preserve">   Las Vegas    </w:t>
      </w:r>
      <w:r>
        <w:t xml:space="preserve">   California    </w:t>
      </w:r>
      <w:r>
        <w:t xml:space="preserve">   Mexico    </w:t>
      </w:r>
      <w:r>
        <w:t xml:space="preserve">   Florida    </w:t>
      </w:r>
      <w:r>
        <w:t xml:space="preserve">   Croatia     </w:t>
      </w:r>
      <w:r>
        <w:t xml:space="preserve">   France    </w:t>
      </w:r>
      <w:r>
        <w:t xml:space="preserve">   Spain    </w:t>
      </w:r>
      <w:r>
        <w:t xml:space="preserve">   Ocean city    </w:t>
      </w:r>
      <w:r>
        <w:t xml:space="preserve">   Caribbean     </w:t>
      </w:r>
      <w:r>
        <w:t xml:space="preserve">   Washington    </w:t>
      </w:r>
      <w:r>
        <w:t xml:space="preserve">   Bahamas    </w:t>
      </w:r>
      <w:r>
        <w:t xml:space="preserve">   Italy    </w:t>
      </w:r>
      <w:r>
        <w:t xml:space="preserve">   Virginia    </w:t>
      </w:r>
      <w:r>
        <w:t xml:space="preserve">   Cedar Point    </w:t>
      </w:r>
      <w:r>
        <w:t xml:space="preserve">   New York    </w:t>
      </w:r>
      <w:r>
        <w:t xml:space="preserve">   Alaska    </w:t>
      </w:r>
      <w:r>
        <w:t xml:space="preserve">   Hawaii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Where on Earth </dc:title>
  <dcterms:created xsi:type="dcterms:W3CDTF">2021-10-11T21:52:34Z</dcterms:created>
  <dcterms:modified xsi:type="dcterms:W3CDTF">2021-10-11T21:52:34Z</dcterms:modified>
</cp:coreProperties>
</file>