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 Red Fern Grows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ALLOTTED    </w:t>
      </w:r>
      <w:r>
        <w:t xml:space="preserve">   AMENDS    </w:t>
      </w:r>
      <w:r>
        <w:t xml:space="preserve">   ASTONISHMENT    </w:t>
      </w:r>
      <w:r>
        <w:t xml:space="preserve">   COMMOTION    </w:t>
      </w:r>
      <w:r>
        <w:t xml:space="preserve">   CRUDE    </w:t>
      </w:r>
      <w:r>
        <w:t xml:space="preserve">   CUR    </w:t>
      </w:r>
      <w:r>
        <w:t xml:space="preserve">   DECLARE    </w:t>
      </w:r>
      <w:r>
        <w:t xml:space="preserve">   DELICATE    </w:t>
      </w:r>
      <w:r>
        <w:t xml:space="preserve">   DORMANT    </w:t>
      </w:r>
      <w:r>
        <w:t xml:space="preserve">   ERRANDS    </w:t>
      </w:r>
      <w:r>
        <w:t xml:space="preserve">   FASCINATED    </w:t>
      </w:r>
      <w:r>
        <w:t xml:space="preserve">   FESTERED    </w:t>
      </w:r>
      <w:r>
        <w:t xml:space="preserve">   FRAME    </w:t>
      </w:r>
      <w:r>
        <w:t xml:space="preserve">   INSPECTION    </w:t>
      </w:r>
      <w:r>
        <w:t xml:space="preserve">   MAGNIFICENT    </w:t>
      </w:r>
      <w:r>
        <w:t xml:space="preserve">   QUENCH    </w:t>
      </w:r>
      <w:r>
        <w:t xml:space="preserve">   RADIANT    </w:t>
      </w:r>
      <w:r>
        <w:t xml:space="preserve">   RESIDENTIAL    </w:t>
      </w:r>
      <w:r>
        <w:t xml:space="preserve">   SACRIFICE    </w:t>
      </w:r>
      <w:r>
        <w:t xml:space="preserve">   SANITATION    </w:t>
      </w:r>
      <w:r>
        <w:t xml:space="preserve">   SHEEN    </w:t>
      </w:r>
      <w:r>
        <w:t xml:space="preserve">   SIN    </w:t>
      </w:r>
      <w:r>
        <w:t xml:space="preserve">   SORGHUM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 Red Fern Grows </dc:title>
  <dcterms:created xsi:type="dcterms:W3CDTF">2021-10-11T21:53:29Z</dcterms:created>
  <dcterms:modified xsi:type="dcterms:W3CDTF">2021-10-11T21:53:29Z</dcterms:modified>
</cp:coreProperties>
</file>