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the Crawdads 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Kya's nickname...even her epitaph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highschool star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birds have only one_________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Kya's main source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sold bait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birds did Kya often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a town near Kya's shack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Kya's brother closest in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word Tate taught Kya to NOT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a town near Kya's shack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topic of Kya's first published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Kya's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insect that will send false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kya used for Chase's girlfriend and later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missing from around Chase's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Kya's main food staple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Kya spell dog on her only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Kya and Tate alternately leave one another on a stump?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Kya wondered why a cell wasn't rather called a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Crawdads Sing</dc:title>
  <dcterms:created xsi:type="dcterms:W3CDTF">2021-10-11T21:54:06Z</dcterms:created>
  <dcterms:modified xsi:type="dcterms:W3CDTF">2021-10-11T21:54:06Z</dcterms:modified>
</cp:coreProperties>
</file>