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"Where the Dreams Go"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games in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passed down to ones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sit or lean with your back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hot breakfast cereal made of oats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hold on to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one spoon can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frequented by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easily convinced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deep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digging or searching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raise and lower ones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cold and unpleasant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"Where the Dreams Go"</dc:title>
  <dcterms:created xsi:type="dcterms:W3CDTF">2021-10-10T23:53:25Z</dcterms:created>
  <dcterms:modified xsi:type="dcterms:W3CDTF">2021-10-10T23:53:25Z</dcterms:modified>
</cp:coreProperties>
</file>