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Mountain Meets the Moon (B)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softness of his expression softened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flower blossoming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hair floated around 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scar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white 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jade statue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voice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flustered butterfly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laughed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intricate 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glossy sugared hawthorne berries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snowflakes on black 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winding covered walkway lifted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closing 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seemed to disappear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night sky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thoughts kept circling in her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butterfly in the 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quick-thinking mind darted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bells playing in unison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teeth and eyes glittered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giggles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spider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golden flowers showered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two ripe hawthorne berries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Da-A-Fu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lotus 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sky deepened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kite being pulled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wind blew gently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tinkling bells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white rabbit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 midnight halo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countless red threads covered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rubies on a stick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old man of the moon sat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calming touch of a healer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was drawn toward the Old Man of the Moon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cutting edge of a knife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black eyes unreadable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stone dust the wind blew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fastened in the book with only a thin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 displeasure grew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exploding firecrackers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stars filled the 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brewing tea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 &amp; Ba's happines burst from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 star in the sky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sound of happiness floated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flute notes in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Mountain Meets the Moon (B)</dc:title>
  <dcterms:created xsi:type="dcterms:W3CDTF">2021-10-29T03:49:00Z</dcterms:created>
  <dcterms:modified xsi:type="dcterms:W3CDTF">2021-10-29T03:49:00Z</dcterms:modified>
</cp:coreProperties>
</file>