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Frows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for people to live in, providing accomodations as well as other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roughly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shout or call out noisely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remonstrate with or rebuke someone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slight grimace or shrinking movement caused by pain or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or machine in which cream or milk is agitated to make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leaves,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worthless, false, or ridiculous speech or writing; 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number 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Frows</dc:title>
  <dcterms:created xsi:type="dcterms:W3CDTF">2021-10-11T21:53:24Z</dcterms:created>
  <dcterms:modified xsi:type="dcterms:W3CDTF">2021-10-11T21:53:24Z</dcterms:modified>
</cp:coreProperties>
</file>