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</w:t>
      </w:r>
    </w:p>
    <w:p>
      <w:pPr>
        <w:pStyle w:val="Questions"/>
      </w:pPr>
      <w:r>
        <w:t xml:space="preserve">1. TCYPUIEIARL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OHMTRSOE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MDNTROIEEITAN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DTHBEAREAR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FUIDFLLEL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WBAELD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EEIEPSTRCNS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NYRIQUGE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SRMEUT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SRODUAE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OVECISMSIHU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AEELVGER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EDGAPNIL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OEW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FIGER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ERMGESUB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DIARDEDCS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NSOIPRIVSO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TSIRNCESEA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</dc:title>
  <dcterms:created xsi:type="dcterms:W3CDTF">2021-10-11T21:53:56Z</dcterms:created>
  <dcterms:modified xsi:type="dcterms:W3CDTF">2021-10-11T21:53:56Z</dcterms:modified>
</cp:coreProperties>
</file>