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piece of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live in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"God helps those who help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thing Billy trapped was the house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Billy carried the puppies ____ in a sack.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an ___ can plant seeds of a red fern.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lived near the ____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 was found in a Sportman's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Billy's Family lived in ____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 took an ax and a ___ when he went hunting.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2021-10-11T21:52:45Z</dcterms:created>
  <dcterms:modified xsi:type="dcterms:W3CDTF">2021-10-11T21:52:45Z</dcterms:modified>
</cp:coreProperties>
</file>