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Where the Red Fern Grows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hinder or impede the movement or progress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Give or apportion ( something ) to someone as a share or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behaving in a tricky, crafty, or cunning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ask a question about something, especially in order to express one's doubts about or to check its validity or accuracy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liquid or lotion, especially one made with oil, for rubbing on the body to relieve the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area of territory owned or controlled by a ruler or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Cry noisily and continuously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odd or unusual feature or habit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firm or obstance continuance in a course of action in spite of difficulty or opposition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have an unpleasent, annoying or disturbing effect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infinite or unending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amount or thing supplied or provided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a stubbornly persistent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feeling or a state of despair, typically one which results in rash or extreme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 of a person, animal, or their behavior ) causing or showing a fondness for causing trouble in a playful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a thinly dispersed manner; in small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become worse or more intense, especially through long-term neglect or indifference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warm up in preparation for exercise or activity especially sports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make ( a groove, hole, or indentation ) with or as if with a gouge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give a slight involuntary grimace or shrinking movement of the body out of or in anticipation of pain or distress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the Red Fern Grows</dc:title>
  <dcterms:created xsi:type="dcterms:W3CDTF">2021-10-11T21:53:58Z</dcterms:created>
  <dcterms:modified xsi:type="dcterms:W3CDTF">2021-10-11T21:53:58Z</dcterms:modified>
</cp:coreProperties>
</file>