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Where the Red Fern Grows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Supplies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Grain used to make syrup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Too surprised to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Thrown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Extremely precise and careful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Stubborn 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mint 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Test the weight of something you lifting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Deep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Thought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Train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Stared stupidly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Edges of a roof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the Red Fern Grows</dc:title>
  <dcterms:created xsi:type="dcterms:W3CDTF">2021-10-11T21:52:47Z</dcterms:created>
  <dcterms:modified xsi:type="dcterms:W3CDTF">2021-10-11T21:52:47Z</dcterms:modified>
</cp:coreProperties>
</file>