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jaunt coolness, aloof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Austrailian possum that curls its tail into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swing 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fascinate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plane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for storing and drying ears of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of a stream or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about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range that goes through Missouri, Arkansas, Oklahoma, and Kansas</w:t>
            </w:r>
          </w:p>
        </w:tc>
      </w:tr>
    </w:tbl>
    <w:p>
      <w:pPr>
        <w:pStyle w:val="WordBankSmall"/>
      </w:pPr>
      <w:r>
        <w:t xml:space="preserve">   Midstream    </w:t>
      </w:r>
      <w:r>
        <w:t xml:space="preserve">   corncrib    </w:t>
      </w:r>
      <w:r>
        <w:t xml:space="preserve">   spellbound    </w:t>
      </w:r>
      <w:r>
        <w:t xml:space="preserve">   nonchalant    </w:t>
      </w:r>
      <w:r>
        <w:t xml:space="preserve">   ringtail    </w:t>
      </w:r>
      <w:r>
        <w:t xml:space="preserve">   fledged    </w:t>
      </w:r>
      <w:r>
        <w:t xml:space="preserve">   churn    </w:t>
      </w:r>
      <w:r>
        <w:t xml:space="preserve">   sway    </w:t>
      </w:r>
      <w:r>
        <w:t xml:space="preserve">   sycamore    </w:t>
      </w:r>
      <w:r>
        <w:t xml:space="preserve">   Ozarks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2021-10-11T21:54:02Z</dcterms:created>
  <dcterms:modified xsi:type="dcterms:W3CDTF">2021-10-11T21:54:02Z</dcterms:modified>
</cp:coreProperties>
</file>