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Where the Red Fern Grows 1-9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sit or lie with ones limbs spread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gather or bring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thresh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draw back, as with fear or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small,round, and shiny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inactive but capable of becoming active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prevent the progress or free movement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utter a sudden loud cry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angered at something unjust or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rough or very uneven (of terrain)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satisfy, as thirst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dense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pose a question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sharp spasm of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influence or urge by gentle caressing or flattering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Where the Red Fern Grows 1-9</dc:title>
  <dcterms:created xsi:type="dcterms:W3CDTF">2021-10-11T21:53:14Z</dcterms:created>
  <dcterms:modified xsi:type="dcterms:W3CDTF">2021-10-11T21:53:14Z</dcterms:modified>
</cp:coreProperties>
</file>