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upset and make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unacceptable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dense growth of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reflect deeply on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wear away by rubbing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military officer of highest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with one leg on each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look with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part of the city far removed from the center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2021-10-11T21:52:54Z</dcterms:created>
  <dcterms:modified xsi:type="dcterms:W3CDTF">2021-10-11T21:52:54Z</dcterms:modified>
</cp:coreProperties>
</file>