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thickly grown or settled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difficult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wander listlessly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Prevailing tendency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grind or mix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stroke lightly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2021-10-11T21:53:26Z</dcterms:created>
  <dcterms:modified xsi:type="dcterms:W3CDTF">2021-10-11T21:53:26Z</dcterms:modified>
</cp:coreProperties>
</file>