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Where the Red Fern Grows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wavered    </w:t>
      </w:r>
      <w:r>
        <w:t xml:space="preserve">   sinews    </w:t>
      </w:r>
      <w:r>
        <w:t xml:space="preserve">   scourge    </w:t>
      </w:r>
      <w:r>
        <w:t xml:space="preserve">   predatory    </w:t>
      </w:r>
      <w:r>
        <w:t xml:space="preserve">   petrified    </w:t>
      </w:r>
      <w:r>
        <w:t xml:space="preserve">   Lithe    </w:t>
      </w:r>
      <w:r>
        <w:t xml:space="preserve">   Legend    </w:t>
      </w:r>
      <w:r>
        <w:t xml:space="preserve">   Jugular     </w:t>
      </w:r>
      <w:r>
        <w:t xml:space="preserve">   impact    </w:t>
      </w:r>
      <w:r>
        <w:t xml:space="preserve">   foliage    </w:t>
      </w:r>
      <w:r>
        <w:t xml:space="preserve">   feeble    </w:t>
      </w:r>
      <w:r>
        <w:t xml:space="preserve">   entrails    </w:t>
      </w:r>
      <w:r>
        <w:t xml:space="preserve">   disembowel    </w:t>
      </w:r>
      <w:r>
        <w:t xml:space="preserve">   cleaved    </w:t>
      </w:r>
      <w:r>
        <w:t xml:space="preserve">   churring    </w:t>
      </w:r>
      <w:r>
        <w:t xml:space="preserve">   caress    </w:t>
      </w:r>
      <w:r>
        <w:t xml:space="preserve">   Blood Curdling    </w:t>
      </w:r>
      <w:r>
        <w:t xml:space="preserve">   Berserk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the Red Fern Grows</dc:title>
  <dcterms:created xsi:type="dcterms:W3CDTF">2021-10-11T21:52:26Z</dcterms:created>
  <dcterms:modified xsi:type="dcterms:W3CDTF">2021-10-11T21:52:26Z</dcterms:modified>
</cp:coreProperties>
</file>