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Overhang at the edge of a 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Screaming or crying loudly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railroad or bus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satisfy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distress or misery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Preventing free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sharp spasms of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Cunning or trickery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Gone over extensively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speed for walking or running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2021-10-11T21:53:35Z</dcterms:created>
  <dcterms:modified xsi:type="dcterms:W3CDTF">2021-10-11T21:53:35Z</dcterms:modified>
</cp:coreProperties>
</file>