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sanitation    </w:t>
      </w:r>
      <w:r>
        <w:t xml:space="preserve">   quavering    </w:t>
      </w:r>
      <w:r>
        <w:t xml:space="preserve">   quench    </w:t>
      </w:r>
      <w:r>
        <w:t xml:space="preserve">   pangs    </w:t>
      </w:r>
      <w:r>
        <w:t xml:space="preserve">   begrudgingly    </w:t>
      </w:r>
      <w:r>
        <w:t xml:space="preserve">   belligerent    </w:t>
      </w:r>
      <w:r>
        <w:t xml:space="preserve">   abounded    </w:t>
      </w:r>
      <w:r>
        <w:t xml:space="preserve">   nauseating    </w:t>
      </w:r>
      <w:r>
        <w:t xml:space="preserve">   nonchalantly    </w:t>
      </w:r>
      <w:r>
        <w:t xml:space="preserve">   dormant    </w:t>
      </w:r>
      <w:r>
        <w:t xml:space="preserve">   marshal    </w:t>
      </w:r>
      <w:r>
        <w:t xml:space="preserve">   Illinois River    </w:t>
      </w:r>
      <w:r>
        <w:t xml:space="preserve">   Ozark Mountains    </w:t>
      </w:r>
      <w:r>
        <w:t xml:space="preserve">   Billy    </w:t>
      </w:r>
      <w:r>
        <w:t xml:space="preserve">   Grandma    </w:t>
      </w:r>
      <w:r>
        <w:t xml:space="preserve">   Grandpa    </w:t>
      </w:r>
      <w:r>
        <w:t xml:space="preserve">   Mama    </w:t>
      </w:r>
      <w:r>
        <w:t xml:space="preserve">   Papa    </w:t>
      </w:r>
      <w:r>
        <w:t xml:space="preserve">   Old Dan    </w:t>
      </w:r>
      <w:r>
        <w:t xml:space="preserve">   Little 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2021-10-11T21:52:28Z</dcterms:created>
  <dcterms:modified xsi:type="dcterms:W3CDTF">2021-10-11T21:52:28Z</dcterms:modified>
</cp:coreProperties>
</file>