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 Chapters 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thrash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 or uneven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outlying areas of a city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done or paid for something that was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or run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 back as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voice quivering from weakness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gather or bring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dense/or crowded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 Chapters 5-7</dc:title>
  <dcterms:created xsi:type="dcterms:W3CDTF">2021-10-11T21:53:34Z</dcterms:created>
  <dcterms:modified xsi:type="dcterms:W3CDTF">2021-10-11T21:53:34Z</dcterms:modified>
</cp:coreProperties>
</file>