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Red Fern Grows 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straps that pass over the shoulders and fasten to the waistband of a pair of trousers or a skirt at the front and back to hold it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around restlessly and stealthily, especially in search of or as if in search of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search quickly through (something), especially so as to cause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Hostile and aggressive.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bin or ventilated building for storing ears of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funny.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fictional private detective created by British author Sir Arthur Conan Doyle.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shed or room for curing food by exposure to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semiaquatic North American rodent with a musky smell, valued for its fur.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compound containing two oxygen atoms bonded together in its molecule or as the anion O22−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winds rotating inward to an area of low atmospheric pressure, with a counterclockwise (northern hemisphere) or clockwise (southern hemisphere) circulation; a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skin of an animal, especially when tanned or dressed.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casually calm and relaxed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hard, sedimentary cryptocrystalline form of the mineral quartz,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side channel or inlet, or a natural channel that is only sporadically filled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say or estimate that (a specified thing) will happen in the future or will be a consequence of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 Chapter 10</dc:title>
  <dcterms:created xsi:type="dcterms:W3CDTF">2021-10-11T21:53:40Z</dcterms:created>
  <dcterms:modified xsi:type="dcterms:W3CDTF">2021-10-11T21:53:40Z</dcterms:modified>
</cp:coreProperties>
</file>