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 Vocab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interfere with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poke with the intent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serious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medicine applied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where someone is in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harsh disagreeable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from the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stubbornly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endless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wood with a pointed edge used to split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shrink back involuntarily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 Vocab Section 2</dc:title>
  <dcterms:created xsi:type="dcterms:W3CDTF">2021-10-11T21:54:27Z</dcterms:created>
  <dcterms:modified xsi:type="dcterms:W3CDTF">2021-10-11T21:54:27Z</dcterms:modified>
</cp:coreProperties>
</file>