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 Week 2</w:t>
      </w:r>
    </w:p>
    <w:p>
      <w:pPr>
        <w:pStyle w:val="Questions"/>
      </w:pPr>
      <w:r>
        <w:t xml:space="preserve">1. EJARDR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MLEBIERD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NIIMTNEL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SOECSMUVIIH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UAILPCTRIYE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TNCSERSEPIE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ERQGINUY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ROESB VICEO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DWGEE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LEWIY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WDNCEI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ANDDOEUB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LGDGYGRINEBU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ERLLEBEGTIN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LBDMRAEEC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EBSDIR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OARCDOEINT YDA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SANDIGDETE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SOONTPSDIII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IEGERLN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 Week 2</dc:title>
  <dcterms:created xsi:type="dcterms:W3CDTF">2021-10-11T21:53:01Z</dcterms:created>
  <dcterms:modified xsi:type="dcterms:W3CDTF">2021-10-11T21:53:01Z</dcterms:modified>
</cp:coreProperties>
</file>