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Noun; a question or mental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Adjective; showing great joy or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Adjective; physically weak from age or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Adjective; characterizing a sound continuing in one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Verb; to laugh in a disrespectful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Adjective; having a wasted or exhausted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Noun; the outlying district or region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Adjective; characterized by ease in bending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Adjective; thinly scattered or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Noun; firmness of character and having an indomitable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Verb; to engage in a serious conversation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Noun; an unfriendly or mean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Verb; to draw back as from pain or from a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Verb; to plunge into water or drench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Adjective; lying asleep or being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Noun; a sudden feeling of mental or emotional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Verb; to run or go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Verb; to interfere with or impede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Verb; to stare stupidly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Verb; to gather or summon</w:t>
            </w:r>
          </w:p>
        </w:tc>
      </w:tr>
    </w:tbl>
    <w:p>
      <w:pPr>
        <w:pStyle w:val="WordBankLarge"/>
      </w:pPr>
      <w:r>
        <w:t xml:space="preserve">   Cur    </w:t>
      </w:r>
      <w:r>
        <w:t xml:space="preserve">   Pang    </w:t>
      </w:r>
      <w:r>
        <w:t xml:space="preserve">   Sparse    </w:t>
      </w:r>
      <w:r>
        <w:t xml:space="preserve">   Scamper    </w:t>
      </w:r>
      <w:r>
        <w:t xml:space="preserve">   Outskirt    </w:t>
      </w:r>
      <w:r>
        <w:t xml:space="preserve">   Wince    </w:t>
      </w:r>
      <w:r>
        <w:t xml:space="preserve">   Query    </w:t>
      </w:r>
      <w:r>
        <w:t xml:space="preserve">   Hamper    </w:t>
      </w:r>
      <w:r>
        <w:t xml:space="preserve">   Limber    </w:t>
      </w:r>
      <w:r>
        <w:t xml:space="preserve">   Muster    </w:t>
      </w:r>
      <w:r>
        <w:t xml:space="preserve">   Jubilant    </w:t>
      </w:r>
      <w:r>
        <w:t xml:space="preserve">   Grit    </w:t>
      </w:r>
      <w:r>
        <w:t xml:space="preserve">   Haggard    </w:t>
      </w:r>
      <w:r>
        <w:t xml:space="preserve">   Squabble    </w:t>
      </w:r>
      <w:r>
        <w:t xml:space="preserve">   Monotonous    </w:t>
      </w:r>
      <w:r>
        <w:t xml:space="preserve">   Feeble    </w:t>
      </w:r>
      <w:r>
        <w:t xml:space="preserve">   Douse    </w:t>
      </w:r>
      <w:r>
        <w:t xml:space="preserve">   Dormant    </w:t>
      </w:r>
      <w:r>
        <w:t xml:space="preserve">   Snicker    </w:t>
      </w:r>
      <w:r>
        <w:t xml:space="preserve">   Gawk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2021-10-11T21:53:37Z</dcterms:created>
  <dcterms:modified xsi:type="dcterms:W3CDTF">2021-10-11T21:53:37Z</dcterms:modified>
</cp:coreProperties>
</file>