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by Wilson Rawls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injury causing puffiness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your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trash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living beings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keeping your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by Wilson Rawls</dc:title>
  <dcterms:created xsi:type="dcterms:W3CDTF">2021-10-11T21:53:59Z</dcterms:created>
  <dcterms:modified xsi:type="dcterms:W3CDTF">2021-10-11T21:53:59Z</dcterms:modified>
</cp:coreProperties>
</file>