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the Red Fern Grows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AX    </w:t>
      </w:r>
      <w:r>
        <w:t xml:space="preserve">   BILLY    </w:t>
      </w:r>
      <w:r>
        <w:t xml:space="preserve">   CANDY    </w:t>
      </w:r>
      <w:r>
        <w:t xml:space="preserve">   CONTEST    </w:t>
      </w:r>
      <w:r>
        <w:t xml:space="preserve">   DOGS    </w:t>
      </w:r>
      <w:r>
        <w:t xml:space="preserve">   FARM    </w:t>
      </w:r>
      <w:r>
        <w:t xml:space="preserve">   FUR    </w:t>
      </w:r>
      <w:r>
        <w:t xml:space="preserve">   GRANDPA    </w:t>
      </w:r>
      <w:r>
        <w:t xml:space="preserve">   HOUNDS    </w:t>
      </w:r>
      <w:r>
        <w:t xml:space="preserve">   HUNTING    </w:t>
      </w:r>
      <w:r>
        <w:t xml:space="preserve">   LANTERN    </w:t>
      </w:r>
      <w:r>
        <w:t xml:space="preserve">   LITTLE ANN    </w:t>
      </w:r>
      <w:r>
        <w:t xml:space="preserve">   OKLAHOMA    </w:t>
      </w:r>
      <w:r>
        <w:t xml:space="preserve">   OLD DAN    </w:t>
      </w:r>
      <w:r>
        <w:t xml:space="preserve">   OZARKS    </w:t>
      </w:r>
      <w:r>
        <w:t xml:space="preserve">   RACCOON    </w:t>
      </w:r>
      <w:r>
        <w:t xml:space="preserve">   RED FERN    </w:t>
      </w:r>
      <w:r>
        <w:t xml:space="preserve">   RUBIN    </w:t>
      </w:r>
      <w:r>
        <w:t xml:space="preserve">   SISTERS    </w:t>
      </w:r>
      <w:r>
        <w:t xml:space="preserve">  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</dc:title>
  <dcterms:created xsi:type="dcterms:W3CDTF">2021-10-11T21:53:47Z</dcterms:created>
  <dcterms:modified xsi:type="dcterms:W3CDTF">2021-10-11T21:53:47Z</dcterms:modified>
</cp:coreProperties>
</file>