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Stars Still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Greek Family    </w:t>
      </w:r>
      <w:r>
        <w:t xml:space="preserve">   Sponge Truck    </w:t>
      </w:r>
      <w:r>
        <w:t xml:space="preserve">   Phoebe    </w:t>
      </w:r>
      <w:r>
        <w:t xml:space="preserve">   Theo    </w:t>
      </w:r>
      <w:r>
        <w:t xml:space="preserve">   Joe    </w:t>
      </w:r>
      <w:r>
        <w:t xml:space="preserve">   Tucker    </w:t>
      </w:r>
      <w:r>
        <w:t xml:space="preserve">   Alex    </w:t>
      </w:r>
      <w:r>
        <w:t xml:space="preserve">   Callie    </w:t>
      </w:r>
      <w:r>
        <w:t xml:space="preserve">   Florida    </w:t>
      </w:r>
      <w:r>
        <w:t xml:space="preserve">   Frank    </w:t>
      </w:r>
      <w:r>
        <w:t xml:space="preserve">   Greg    </w:t>
      </w:r>
      <w:r>
        <w:t xml:space="preserve">   Jail    </w:t>
      </w:r>
      <w:r>
        <w:t xml:space="preserve">   Kat    </w:t>
      </w:r>
      <w:r>
        <w:t xml:space="preserve">   Kidnapped    </w:t>
      </w:r>
      <w:r>
        <w:t xml:space="preserve">   Laptop    </w:t>
      </w:r>
      <w:r>
        <w:t xml:space="preserve">   Love    </w:t>
      </w:r>
      <w:r>
        <w:t xml:space="preserve">   Tarpon Springs    </w:t>
      </w:r>
      <w:r>
        <w:t xml:space="preserve">   Trailer    </w:t>
      </w:r>
      <w:r>
        <w:t xml:space="preserve">   Trish Doller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Stars Still Shine</dc:title>
  <dcterms:created xsi:type="dcterms:W3CDTF">2021-10-11T21:52:46Z</dcterms:created>
  <dcterms:modified xsi:type="dcterms:W3CDTF">2021-10-11T21:52:46Z</dcterms:modified>
</cp:coreProperties>
</file>