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Where the Wild Things 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light hangs from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say this when you are going home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opposite of cold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bigger than a sea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boy in the 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animals have these on their toes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animal howls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place is full of trees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might feel this when you are on your own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pears are green, bananas are ......?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has a sail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chew with these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His mother called him........?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use your nose to 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has 12 months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person wears a crown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might eat this at bedtime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the Wild Things Are</dc:title>
  <dcterms:created xsi:type="dcterms:W3CDTF">2021-10-11T21:53:03Z</dcterms:created>
  <dcterms:modified xsi:type="dcterms:W3CDTF">2021-10-11T21:53:03Z</dcterms:modified>
</cp:coreProperties>
</file>