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Where the wild things 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Boat    </w:t>
      </w:r>
      <w:r>
        <w:t xml:space="preserve">   Claws    </w:t>
      </w:r>
      <w:r>
        <w:t xml:space="preserve">   Forest    </w:t>
      </w:r>
      <w:r>
        <w:t xml:space="preserve">   Gnashed    </w:t>
      </w:r>
      <w:r>
        <w:t xml:space="preserve">   Grew    </w:t>
      </w:r>
      <w:r>
        <w:t xml:space="preserve">   King    </w:t>
      </w:r>
      <w:r>
        <w:t xml:space="preserve">   Magic    </w:t>
      </w:r>
      <w:r>
        <w:t xml:space="preserve">   Max    </w:t>
      </w:r>
      <w:r>
        <w:t xml:space="preserve">   Mischief    </w:t>
      </w:r>
      <w:r>
        <w:t xml:space="preserve">   Roared    </w:t>
      </w:r>
      <w:r>
        <w:t xml:space="preserve">   Rumpus    </w:t>
      </w:r>
      <w:r>
        <w:t xml:space="preserve">   Sailed    </w:t>
      </w:r>
      <w:r>
        <w:t xml:space="preserve">   Supper    </w:t>
      </w:r>
      <w:r>
        <w:t xml:space="preserve">   Terrible    </w:t>
      </w:r>
      <w:r>
        <w:t xml:space="preserve">   Vines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wild things are</dc:title>
  <dcterms:created xsi:type="dcterms:W3CDTF">2021-10-11T21:54:04Z</dcterms:created>
  <dcterms:modified xsi:type="dcterms:W3CDTF">2021-10-11T21:54:04Z</dcterms:modified>
</cp:coreProperties>
</file>