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the wild things 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supper    </w:t>
      </w:r>
      <w:r>
        <w:t xml:space="preserve">   mischief    </w:t>
      </w:r>
      <w:r>
        <w:t xml:space="preserve">   crown    </w:t>
      </w:r>
      <w:r>
        <w:t xml:space="preserve">   rumpus    </w:t>
      </w:r>
      <w:r>
        <w:t xml:space="preserve">   ferocious    </w:t>
      </w:r>
      <w:r>
        <w:t xml:space="preserve">   petrified    </w:t>
      </w:r>
      <w:r>
        <w:t xml:space="preserve">   terrified    </w:t>
      </w:r>
      <w:r>
        <w:t xml:space="preserve">   suit    </w:t>
      </w:r>
      <w:r>
        <w:t xml:space="preserve">   wolf    </w:t>
      </w:r>
      <w:r>
        <w:t xml:space="preserve">   monster    </w:t>
      </w:r>
      <w:r>
        <w:t xml:space="preserve">   things    </w:t>
      </w:r>
      <w:r>
        <w:t xml:space="preserve">   wild    </w:t>
      </w:r>
      <w:r>
        <w:t xml:space="preserve">   gnashed    </w:t>
      </w:r>
      <w:r>
        <w:t xml:space="preserve">   sendak    </w:t>
      </w:r>
      <w:r>
        <w:t xml:space="preserve">   maurice    </w:t>
      </w:r>
      <w:r>
        <w:t xml:space="preserve">   max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wild things are</dc:title>
  <dcterms:created xsi:type="dcterms:W3CDTF">2021-10-11T21:53:09Z</dcterms:created>
  <dcterms:modified xsi:type="dcterms:W3CDTF">2021-10-11T21:53:09Z</dcterms:modified>
</cp:coreProperties>
</file>