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the world ends created by Tharshika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Geraldine McCaughrean    </w:t>
      </w:r>
      <w:r>
        <w:t xml:space="preserve">   Scotland    </w:t>
      </w:r>
      <w:r>
        <w:t xml:space="preserve">   Witch hunt    </w:t>
      </w:r>
      <w:r>
        <w:t xml:space="preserve">   Niall    </w:t>
      </w:r>
      <w:r>
        <w:t xml:space="preserve">   Calum    </w:t>
      </w:r>
      <w:r>
        <w:t xml:space="preserve">   storm    </w:t>
      </w:r>
      <w:r>
        <w:t xml:space="preserve">   Warrior stac    </w:t>
      </w:r>
      <w:r>
        <w:t xml:space="preserve">   Lachlan    </w:t>
      </w:r>
      <w:r>
        <w:t xml:space="preserve">   omens    </w:t>
      </w:r>
      <w:r>
        <w:t xml:space="preserve">   Euan    </w:t>
      </w:r>
      <w:r>
        <w:t xml:space="preserve">   End of the world    </w:t>
      </w:r>
      <w:r>
        <w:t xml:space="preserve">   Davie    </w:t>
      </w:r>
      <w:r>
        <w:t xml:space="preserve">   King of stac    </w:t>
      </w:r>
      <w:r>
        <w:t xml:space="preserve">   Queen of Stac    </w:t>
      </w:r>
      <w:r>
        <w:t xml:space="preserve">   John    </w:t>
      </w:r>
      <w:r>
        <w:t xml:space="preserve">   Hirta    </w:t>
      </w:r>
      <w:r>
        <w:t xml:space="preserve">   bird    </w:t>
      </w:r>
      <w:r>
        <w:t xml:space="preserve">   Farriss    </w:t>
      </w:r>
      <w:r>
        <w:t xml:space="preserve">   Sea    </w:t>
      </w:r>
      <w:r>
        <w:t xml:space="preserve">   Domnhall Don    </w:t>
      </w:r>
      <w:r>
        <w:t xml:space="preserve">   Kenneth    </w:t>
      </w:r>
      <w:r>
        <w:t xml:space="preserve">   Bothy    </w:t>
      </w:r>
      <w:r>
        <w:t xml:space="preserve">   King Gannet    </w:t>
      </w:r>
      <w:r>
        <w:t xml:space="preserve">   Murdina    </w:t>
      </w:r>
      <w:r>
        <w:t xml:space="preserve">   puffins    </w:t>
      </w:r>
      <w:r>
        <w:t xml:space="preserve">   Sea stac    </w:t>
      </w:r>
      <w:r>
        <w:t xml:space="preserve">   Quilliam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world ends created by Tharshika</dc:title>
  <dcterms:created xsi:type="dcterms:W3CDTF">2021-10-11T21:54:44Z</dcterms:created>
  <dcterms:modified xsi:type="dcterms:W3CDTF">2021-10-11T21:54:44Z</dcterms:modified>
</cp:coreProperties>
</file>