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to?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Danes    </w:t>
      </w:r>
      <w:r>
        <w:t xml:space="preserve">   royalty    </w:t>
      </w:r>
      <w:r>
        <w:t xml:space="preserve">   serviette    </w:t>
      </w:r>
      <w:r>
        <w:t xml:space="preserve">   nuts    </w:t>
      </w:r>
      <w:r>
        <w:t xml:space="preserve">   vanilla    </w:t>
      </w:r>
      <w:r>
        <w:t xml:space="preserve">   butterpecan    </w:t>
      </w:r>
      <w:r>
        <w:t xml:space="preserve">   copenhagen    </w:t>
      </w:r>
      <w:r>
        <w:t xml:space="preserve">   sweet    </w:t>
      </w:r>
      <w:r>
        <w:t xml:space="preserve">   melt    </w:t>
      </w:r>
      <w:r>
        <w:t xml:space="preserve">   cold    </w:t>
      </w:r>
      <w:r>
        <w:t xml:space="preserve">   cup    </w:t>
      </w:r>
      <w:r>
        <w:t xml:space="preserve">   frozen    </w:t>
      </w:r>
      <w:r>
        <w:t xml:space="preserve">   cookie    </w:t>
      </w:r>
      <w:r>
        <w:t xml:space="preserve">   sauce    </w:t>
      </w:r>
      <w:r>
        <w:t xml:space="preserve">   spoon    </w:t>
      </w:r>
      <w:r>
        <w:t xml:space="preserve">   caramel    </w:t>
      </w:r>
      <w:r>
        <w:t xml:space="preserve">   dairy    </w:t>
      </w:r>
      <w:r>
        <w:t xml:space="preserve">   icecream    </w:t>
      </w:r>
      <w:r>
        <w:t xml:space="preserve">   scoop    </w:t>
      </w:r>
      <w:r>
        <w:t xml:space="preserve">   sugar cone    </w:t>
      </w:r>
      <w:r>
        <w:t xml:space="preserve">   chocolate    </w:t>
      </w:r>
      <w:r>
        <w:t xml:space="preserve">   sprinkles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to?</dc:title>
  <dcterms:created xsi:type="dcterms:W3CDTF">2021-10-11T21:54:35Z</dcterms:created>
  <dcterms:modified xsi:type="dcterms:W3CDTF">2021-10-11T21:54:35Z</dcterms:modified>
</cp:coreProperties>
</file>